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EDD72" w14:textId="0C1717A4" w:rsidR="00181E38" w:rsidRPr="00E02174" w:rsidRDefault="00265E35" w:rsidP="00A609B0">
      <w:pPr>
        <w:rPr>
          <w:color w:val="333333"/>
        </w:rPr>
      </w:pPr>
      <w:sdt>
        <w:sdtPr>
          <w:rPr>
            <w:color w:val="333333"/>
          </w:rPr>
          <w:id w:val="-987705192"/>
          <w:placeholder>
            <w:docPart w:val="E998ADE466BC43C994892CFB281F8FB8"/>
          </w:placeholder>
          <w:date w:fullDate="2024-02-22T00:00:00Z">
            <w:dateFormat w:val="M/d/yyyy"/>
            <w:lid w:val="en-US"/>
            <w:storeMappedDataAs w:val="dateTime"/>
            <w:calendar w:val="gregorian"/>
          </w:date>
        </w:sdtPr>
        <w:sdtEndPr/>
        <w:sdtContent>
          <w:r w:rsidR="006C7F62">
            <w:rPr>
              <w:color w:val="333333"/>
            </w:rPr>
            <w:t>2/22/2024</w:t>
          </w:r>
        </w:sdtContent>
      </w:sdt>
    </w:p>
    <w:p w14:paraId="40B2272B" w14:textId="77777777" w:rsidR="00A609B0" w:rsidRPr="00E02174" w:rsidRDefault="00A609B0" w:rsidP="00A609B0">
      <w:pPr>
        <w:widowControl w:val="0"/>
        <w:pBdr>
          <w:top w:val="nil"/>
          <w:left w:val="nil"/>
          <w:bottom w:val="nil"/>
          <w:right w:val="nil"/>
          <w:between w:val="nil"/>
        </w:pBdr>
        <w:jc w:val="center"/>
        <w:rPr>
          <w:rFonts w:ascii="Arial Rounded MT Bold" w:eastAsia="Poppins" w:hAnsi="Arial Rounded MT Bold"/>
          <w:color w:val="333333"/>
          <w:sz w:val="28"/>
          <w:szCs w:val="24"/>
        </w:rPr>
      </w:pPr>
      <w:r w:rsidRPr="00E02174">
        <w:rPr>
          <w:rFonts w:ascii="Arial Rounded MT Bold" w:eastAsia="Poppins" w:hAnsi="Arial Rounded MT Bold"/>
          <w:color w:val="333333"/>
          <w:sz w:val="28"/>
          <w:szCs w:val="24"/>
        </w:rPr>
        <w:t>Jobs for Everyone: An Introduction for Parents/</w:t>
      </w:r>
      <w:proofErr w:type="spellStart"/>
      <w:r w:rsidRPr="00E02174">
        <w:rPr>
          <w:rFonts w:ascii="Arial Rounded MT Bold" w:eastAsia="Poppins" w:hAnsi="Arial Rounded MT Bold"/>
          <w:color w:val="333333"/>
          <w:sz w:val="28"/>
          <w:szCs w:val="24"/>
        </w:rPr>
        <w:t>Carers</w:t>
      </w:r>
      <w:proofErr w:type="spellEnd"/>
    </w:p>
    <w:p w14:paraId="0D9584C6" w14:textId="77777777" w:rsidR="00A609B0" w:rsidRPr="00E02174" w:rsidRDefault="00A609B0">
      <w:pPr>
        <w:rPr>
          <w:b/>
          <w:color w:val="333333"/>
        </w:rPr>
      </w:pPr>
      <w:r w:rsidRPr="00E02174">
        <w:rPr>
          <w:b/>
          <w:color w:val="333333"/>
        </w:rPr>
        <w:t>Dear Parent/</w:t>
      </w:r>
      <w:proofErr w:type="spellStart"/>
      <w:r w:rsidRPr="00E02174">
        <w:rPr>
          <w:b/>
          <w:color w:val="333333"/>
        </w:rPr>
        <w:t>Carer</w:t>
      </w:r>
      <w:proofErr w:type="spellEnd"/>
    </w:p>
    <w:p w14:paraId="3C1365D7" w14:textId="77777777" w:rsidR="00A609B0" w:rsidRPr="00E02174" w:rsidRDefault="00A609B0" w:rsidP="00A609B0">
      <w:pPr>
        <w:widowControl w:val="0"/>
        <w:pBdr>
          <w:top w:val="nil"/>
          <w:left w:val="nil"/>
          <w:bottom w:val="nil"/>
          <w:right w:val="nil"/>
          <w:between w:val="nil"/>
        </w:pBdr>
        <w:rPr>
          <w:rFonts w:ascii="Ebrima" w:eastAsia="Poppins" w:hAnsi="Ebrima"/>
          <w:color w:val="333333"/>
          <w:szCs w:val="21"/>
        </w:rPr>
      </w:pPr>
      <w:r w:rsidRPr="00E02174">
        <w:rPr>
          <w:rFonts w:ascii="Ebrima" w:eastAsia="Poppins" w:hAnsi="Ebrima"/>
          <w:color w:val="333333"/>
          <w:szCs w:val="21"/>
        </w:rPr>
        <w:t>Your child’s class has been chosen to participate in an exciting project about</w:t>
      </w:r>
      <w:r w:rsidRPr="00E02174">
        <w:rPr>
          <w:rFonts w:ascii="Ebrima" w:hAnsi="Ebrima"/>
          <w:color w:val="333333"/>
          <w:szCs w:val="21"/>
        </w:rPr>
        <w:t xml:space="preserve"> NHS and Social Care Careers </w:t>
      </w:r>
      <w:r w:rsidRPr="00E02174">
        <w:rPr>
          <w:rFonts w:ascii="Ebrima" w:eastAsia="Poppins" w:hAnsi="Ebrima"/>
          <w:color w:val="333333"/>
          <w:szCs w:val="21"/>
        </w:rPr>
        <w:t>to learn about jobs they could aspire to.</w:t>
      </w:r>
      <w:r w:rsidRPr="00E02174">
        <w:rPr>
          <w:rFonts w:ascii="Ebrima" w:hAnsi="Ebrima"/>
          <w:color w:val="333333"/>
          <w:szCs w:val="21"/>
        </w:rPr>
        <w:t xml:space="preserve"> </w:t>
      </w:r>
    </w:p>
    <w:p w14:paraId="4F36AEA3" w14:textId="77777777" w:rsidR="00A609B0" w:rsidRPr="00E02174" w:rsidRDefault="00A609B0" w:rsidP="00A609B0">
      <w:pPr>
        <w:widowControl w:val="0"/>
        <w:pBdr>
          <w:top w:val="nil"/>
          <w:left w:val="nil"/>
          <w:bottom w:val="nil"/>
          <w:right w:val="nil"/>
          <w:between w:val="nil"/>
        </w:pBdr>
        <w:rPr>
          <w:rFonts w:ascii="Ebrima" w:eastAsia="Poppins" w:hAnsi="Ebrima"/>
          <w:color w:val="333333"/>
          <w:szCs w:val="21"/>
        </w:rPr>
      </w:pPr>
      <w:r w:rsidRPr="00E02174">
        <w:rPr>
          <w:rFonts w:ascii="Ebrima" w:eastAsia="Poppins" w:hAnsi="Ebrima"/>
          <w:color w:val="333333"/>
          <w:szCs w:val="21"/>
        </w:rPr>
        <w:t>Your child will learn that doctors and nurses play an important role, but there are many other important jobs that:</w:t>
      </w:r>
    </w:p>
    <w:p w14:paraId="7FD692A1" w14:textId="77777777" w:rsidR="00A609B0" w:rsidRPr="00E02174" w:rsidRDefault="00A609B0" w:rsidP="00A609B0">
      <w:pPr>
        <w:widowControl w:val="0"/>
        <w:numPr>
          <w:ilvl w:val="0"/>
          <w:numId w:val="24"/>
        </w:numPr>
        <w:spacing w:after="0" w:line="276" w:lineRule="auto"/>
        <w:rPr>
          <w:rFonts w:ascii="Ebrima" w:eastAsia="Poppins" w:hAnsi="Ebrima"/>
          <w:color w:val="333333"/>
          <w:szCs w:val="21"/>
        </w:rPr>
      </w:pPr>
      <w:r w:rsidRPr="00E02174">
        <w:rPr>
          <w:rFonts w:ascii="Ebrima" w:eastAsia="Poppins" w:hAnsi="Ebrima"/>
          <w:color w:val="333333"/>
          <w:szCs w:val="21"/>
        </w:rPr>
        <w:t>Help us to be healthy</w:t>
      </w:r>
    </w:p>
    <w:p w14:paraId="65C42E83" w14:textId="77777777" w:rsidR="00A609B0" w:rsidRPr="00E02174" w:rsidRDefault="00A609B0" w:rsidP="00A609B0">
      <w:pPr>
        <w:widowControl w:val="0"/>
        <w:numPr>
          <w:ilvl w:val="0"/>
          <w:numId w:val="24"/>
        </w:numPr>
        <w:spacing w:after="0" w:line="276" w:lineRule="auto"/>
        <w:rPr>
          <w:rFonts w:ascii="Ebrima" w:eastAsia="Poppins" w:hAnsi="Ebrima"/>
          <w:color w:val="333333"/>
          <w:szCs w:val="21"/>
        </w:rPr>
      </w:pPr>
      <w:r w:rsidRPr="00E02174">
        <w:rPr>
          <w:rFonts w:ascii="Ebrima" w:eastAsia="Poppins" w:hAnsi="Ebrima"/>
          <w:color w:val="333333"/>
          <w:szCs w:val="21"/>
        </w:rPr>
        <w:t>Help us to develop</w:t>
      </w:r>
    </w:p>
    <w:p w14:paraId="32393387" w14:textId="77777777" w:rsidR="00A609B0" w:rsidRPr="00E02174" w:rsidRDefault="00A609B0" w:rsidP="00A609B0">
      <w:pPr>
        <w:widowControl w:val="0"/>
        <w:numPr>
          <w:ilvl w:val="0"/>
          <w:numId w:val="24"/>
        </w:numPr>
        <w:spacing w:after="0" w:line="276" w:lineRule="auto"/>
        <w:rPr>
          <w:rFonts w:ascii="Ebrima" w:eastAsia="Poppins" w:hAnsi="Ebrima"/>
          <w:color w:val="333333"/>
          <w:szCs w:val="21"/>
        </w:rPr>
      </w:pPr>
      <w:r w:rsidRPr="00E02174">
        <w:rPr>
          <w:rFonts w:ascii="Ebrima" w:eastAsia="Poppins" w:hAnsi="Ebrima"/>
          <w:color w:val="333333"/>
          <w:szCs w:val="21"/>
        </w:rPr>
        <w:t>Try to make us better when we are poorly or injured</w:t>
      </w:r>
    </w:p>
    <w:p w14:paraId="577A9703" w14:textId="77777777" w:rsidR="00A609B0" w:rsidRPr="00E02174" w:rsidRDefault="00A609B0" w:rsidP="00A609B0">
      <w:pPr>
        <w:widowControl w:val="0"/>
        <w:numPr>
          <w:ilvl w:val="0"/>
          <w:numId w:val="24"/>
        </w:numPr>
        <w:spacing w:after="0" w:line="276" w:lineRule="auto"/>
        <w:rPr>
          <w:rFonts w:ascii="Ebrima" w:eastAsia="Poppins" w:hAnsi="Ebrima"/>
          <w:color w:val="333333"/>
          <w:szCs w:val="21"/>
        </w:rPr>
      </w:pPr>
      <w:r w:rsidRPr="00E02174">
        <w:rPr>
          <w:rFonts w:ascii="Ebrima" w:eastAsia="Poppins" w:hAnsi="Ebrima"/>
          <w:color w:val="333333"/>
          <w:szCs w:val="21"/>
        </w:rPr>
        <w:t>Care for us when we need extra help to live safely and be comfortable</w:t>
      </w:r>
    </w:p>
    <w:p w14:paraId="1500272F" w14:textId="77777777" w:rsidR="00A609B0" w:rsidRDefault="00A609B0" w:rsidP="00A609B0">
      <w:pPr>
        <w:widowControl w:val="0"/>
        <w:numPr>
          <w:ilvl w:val="0"/>
          <w:numId w:val="24"/>
        </w:numPr>
        <w:spacing w:after="0" w:line="276" w:lineRule="auto"/>
        <w:rPr>
          <w:rFonts w:ascii="Ebrima" w:eastAsia="Poppins" w:hAnsi="Ebrima"/>
          <w:color w:val="333333"/>
          <w:szCs w:val="21"/>
        </w:rPr>
      </w:pPr>
      <w:r w:rsidRPr="00E02174">
        <w:rPr>
          <w:rFonts w:ascii="Ebrima" w:eastAsia="Poppins" w:hAnsi="Ebrima"/>
          <w:color w:val="333333"/>
          <w:szCs w:val="21"/>
        </w:rPr>
        <w:t>And lots more….</w:t>
      </w:r>
    </w:p>
    <w:p w14:paraId="41EBE86D" w14:textId="77777777" w:rsidR="00E505A2" w:rsidRPr="00E02174" w:rsidRDefault="00E505A2" w:rsidP="00E505A2">
      <w:pPr>
        <w:widowControl w:val="0"/>
        <w:spacing w:after="0" w:line="276" w:lineRule="auto"/>
        <w:ind w:left="720"/>
        <w:rPr>
          <w:rFonts w:ascii="Ebrima" w:eastAsia="Poppins" w:hAnsi="Ebrima"/>
          <w:color w:val="333333"/>
          <w:szCs w:val="21"/>
        </w:rPr>
      </w:pPr>
    </w:p>
    <w:p w14:paraId="124079D6" w14:textId="77777777" w:rsidR="00A609B0" w:rsidRPr="00E02174" w:rsidRDefault="00A609B0" w:rsidP="00A609B0">
      <w:pPr>
        <w:widowControl w:val="0"/>
        <w:rPr>
          <w:rFonts w:ascii="Ebrima" w:eastAsia="Poppins" w:hAnsi="Ebrima"/>
          <w:color w:val="333333"/>
          <w:szCs w:val="21"/>
        </w:rPr>
      </w:pPr>
      <w:r w:rsidRPr="00E02174">
        <w:rPr>
          <w:rFonts w:ascii="Ebrima" w:eastAsia="Poppins" w:hAnsi="Ebrima"/>
          <w:color w:val="333333"/>
          <w:szCs w:val="21"/>
        </w:rPr>
        <w:t>Everybody works together in a team.  Some people provide care to patients while others work in background services like finance, HR or IT, but everyone has something to contribute to the world of the NHS and Social Care.</w:t>
      </w:r>
    </w:p>
    <w:p w14:paraId="4E8ED138" w14:textId="77777777" w:rsidR="00A609B0" w:rsidRPr="00E02174" w:rsidRDefault="00A609B0" w:rsidP="00A609B0">
      <w:pPr>
        <w:widowControl w:val="0"/>
        <w:rPr>
          <w:rFonts w:ascii="Ebrima" w:eastAsia="Poppins" w:hAnsi="Ebrima"/>
          <w:color w:val="333333"/>
          <w:szCs w:val="21"/>
        </w:rPr>
      </w:pPr>
      <w:r w:rsidRPr="00E02174">
        <w:rPr>
          <w:rFonts w:ascii="Ebrima" w:eastAsia="Poppins" w:hAnsi="Ebrima"/>
          <w:color w:val="333333"/>
          <w:szCs w:val="21"/>
        </w:rPr>
        <w:t>The project aims to raise awareness of different job roles, promote equality and diversity and dispel stereotypes, particularly around gender.  Some of the key messages they will receive are:</w:t>
      </w:r>
    </w:p>
    <w:p w14:paraId="57FD4050" w14:textId="77777777" w:rsidR="00A609B0" w:rsidRPr="00E02174" w:rsidRDefault="00A609B0" w:rsidP="00A609B0">
      <w:pPr>
        <w:pStyle w:val="ListParagraph"/>
        <w:widowControl w:val="0"/>
        <w:numPr>
          <w:ilvl w:val="0"/>
          <w:numId w:val="25"/>
        </w:numPr>
        <w:spacing w:after="0" w:line="276" w:lineRule="auto"/>
        <w:rPr>
          <w:rFonts w:ascii="Ebrima" w:eastAsia="Poppins" w:hAnsi="Ebrima"/>
          <w:color w:val="333333"/>
          <w:szCs w:val="21"/>
        </w:rPr>
      </w:pPr>
      <w:r w:rsidRPr="00E02174">
        <w:rPr>
          <w:rFonts w:ascii="Ebrima" w:eastAsia="Poppins" w:hAnsi="Ebrima"/>
          <w:color w:val="333333"/>
          <w:szCs w:val="21"/>
        </w:rPr>
        <w:t xml:space="preserve">There are jobs for everyone </w:t>
      </w:r>
    </w:p>
    <w:p w14:paraId="29991747" w14:textId="77777777" w:rsidR="00A609B0" w:rsidRPr="00E02174" w:rsidRDefault="00A609B0" w:rsidP="00A609B0">
      <w:pPr>
        <w:pStyle w:val="ListParagraph"/>
        <w:widowControl w:val="0"/>
        <w:numPr>
          <w:ilvl w:val="0"/>
          <w:numId w:val="25"/>
        </w:numPr>
        <w:spacing w:after="0" w:line="276" w:lineRule="auto"/>
        <w:rPr>
          <w:rFonts w:ascii="Ebrima" w:eastAsia="Poppins" w:hAnsi="Ebrima"/>
          <w:color w:val="333333"/>
          <w:szCs w:val="21"/>
        </w:rPr>
      </w:pPr>
      <w:r w:rsidRPr="00E02174">
        <w:rPr>
          <w:rFonts w:ascii="Ebrima" w:eastAsia="Poppins" w:hAnsi="Ebrima"/>
          <w:color w:val="333333"/>
          <w:szCs w:val="21"/>
        </w:rPr>
        <w:t>You can choose the job you want to do</w:t>
      </w:r>
    </w:p>
    <w:p w14:paraId="711ECCF1" w14:textId="77777777" w:rsidR="00A609B0" w:rsidRPr="00E02174" w:rsidRDefault="00A609B0" w:rsidP="00A609B0">
      <w:pPr>
        <w:pStyle w:val="ListParagraph"/>
        <w:widowControl w:val="0"/>
        <w:numPr>
          <w:ilvl w:val="0"/>
          <w:numId w:val="25"/>
        </w:numPr>
        <w:spacing w:after="0" w:line="276" w:lineRule="auto"/>
        <w:rPr>
          <w:rFonts w:ascii="Ebrima" w:eastAsia="Poppins" w:hAnsi="Ebrima"/>
          <w:color w:val="333333"/>
          <w:szCs w:val="21"/>
        </w:rPr>
      </w:pPr>
      <w:r w:rsidRPr="00E02174">
        <w:rPr>
          <w:rFonts w:ascii="Ebrima" w:eastAsia="Poppins" w:hAnsi="Ebrima"/>
          <w:color w:val="333333"/>
          <w:szCs w:val="21"/>
        </w:rPr>
        <w:t>There is no ‘type’ of person that can do a certain job</w:t>
      </w:r>
    </w:p>
    <w:p w14:paraId="45A924B3" w14:textId="77777777" w:rsidR="00A609B0" w:rsidRPr="00E02174" w:rsidRDefault="00A609B0" w:rsidP="00A609B0">
      <w:pPr>
        <w:pStyle w:val="ListParagraph"/>
        <w:widowControl w:val="0"/>
        <w:numPr>
          <w:ilvl w:val="0"/>
          <w:numId w:val="25"/>
        </w:numPr>
        <w:spacing w:after="0" w:line="276" w:lineRule="auto"/>
        <w:rPr>
          <w:rFonts w:ascii="Ebrima" w:eastAsia="Poppins" w:hAnsi="Ebrima"/>
          <w:color w:val="333333"/>
          <w:szCs w:val="21"/>
        </w:rPr>
      </w:pPr>
      <w:r w:rsidRPr="00E02174">
        <w:rPr>
          <w:rFonts w:ascii="Ebrima" w:eastAsia="Poppins" w:hAnsi="Ebrima"/>
          <w:color w:val="333333"/>
          <w:szCs w:val="21"/>
        </w:rPr>
        <w:t>We need people to do jobs they are good at and interested in</w:t>
      </w:r>
    </w:p>
    <w:p w14:paraId="04F1B748" w14:textId="77777777" w:rsidR="00A609B0" w:rsidRPr="00E02174" w:rsidRDefault="00A609B0" w:rsidP="00A609B0">
      <w:pPr>
        <w:pStyle w:val="ListParagraph"/>
        <w:widowControl w:val="0"/>
        <w:numPr>
          <w:ilvl w:val="0"/>
          <w:numId w:val="25"/>
        </w:numPr>
        <w:spacing w:after="0" w:line="276" w:lineRule="auto"/>
        <w:rPr>
          <w:rFonts w:ascii="Ebrima" w:eastAsia="Poppins" w:hAnsi="Ebrima"/>
          <w:color w:val="333333"/>
          <w:szCs w:val="21"/>
        </w:rPr>
      </w:pPr>
      <w:r w:rsidRPr="00E02174">
        <w:rPr>
          <w:rFonts w:ascii="Ebrima" w:eastAsia="Poppins" w:hAnsi="Ebrima"/>
          <w:color w:val="333333"/>
          <w:szCs w:val="21"/>
        </w:rPr>
        <w:t xml:space="preserve">You can work in lots of different places including hospitals, schools, care homes, offices, cafes/canteens, people’s homes, doctors’ surgeries, laboratories, medical </w:t>
      </w:r>
      <w:proofErr w:type="spellStart"/>
      <w:r w:rsidRPr="00E02174">
        <w:rPr>
          <w:rFonts w:ascii="Ebrima" w:eastAsia="Poppins" w:hAnsi="Ebrima"/>
          <w:color w:val="333333"/>
          <w:szCs w:val="21"/>
        </w:rPr>
        <w:t>centres</w:t>
      </w:r>
      <w:proofErr w:type="spellEnd"/>
      <w:r w:rsidRPr="00E02174">
        <w:rPr>
          <w:rFonts w:ascii="Ebrima" w:eastAsia="Poppins" w:hAnsi="Ebrima"/>
          <w:color w:val="333333"/>
          <w:szCs w:val="21"/>
        </w:rPr>
        <w:t>/clinics, pharmacies etc.</w:t>
      </w:r>
    </w:p>
    <w:p w14:paraId="4810E6E0" w14:textId="77777777" w:rsidR="00A609B0" w:rsidRPr="00E505A2" w:rsidRDefault="00A609B0" w:rsidP="00E505A2">
      <w:pPr>
        <w:widowControl w:val="0"/>
        <w:spacing w:after="0" w:line="276" w:lineRule="auto"/>
        <w:ind w:left="360"/>
        <w:rPr>
          <w:rFonts w:ascii="Ebrima" w:eastAsia="Poppins" w:hAnsi="Ebrima"/>
          <w:color w:val="333333"/>
          <w:szCs w:val="21"/>
        </w:rPr>
      </w:pPr>
    </w:p>
    <w:p w14:paraId="4B75EF2C" w14:textId="77777777" w:rsidR="00A609B0" w:rsidRPr="00E02174" w:rsidRDefault="00A609B0" w:rsidP="00A609B0">
      <w:pPr>
        <w:widowControl w:val="0"/>
        <w:rPr>
          <w:rFonts w:ascii="Ebrima" w:eastAsia="Poppins" w:hAnsi="Ebrima"/>
          <w:color w:val="333333"/>
          <w:szCs w:val="21"/>
        </w:rPr>
      </w:pPr>
      <w:r w:rsidRPr="00E02174">
        <w:rPr>
          <w:rFonts w:ascii="Ebrima" w:eastAsia="Poppins" w:hAnsi="Ebrima"/>
          <w:color w:val="333333"/>
          <w:szCs w:val="21"/>
        </w:rPr>
        <w:t>We now know that many children form their career aspirations before the age of 7 and we think providing careers based learning and industry role models from an early age can help children build realistic aspirations for their future. The project uses fun and age appropriate ways to tell children about jobs in Health and Social Care whilst helping the school to meet key elements of the EYFS Framework and PSHE Curriculum for KS1.</w:t>
      </w:r>
    </w:p>
    <w:p w14:paraId="066555FC" w14:textId="77777777" w:rsidR="00A609B0" w:rsidRPr="00E02174" w:rsidRDefault="00A609B0" w:rsidP="00A609B0">
      <w:pPr>
        <w:widowControl w:val="0"/>
        <w:rPr>
          <w:rFonts w:ascii="Ebrima" w:eastAsia="Poppins" w:hAnsi="Ebrima"/>
          <w:color w:val="333333"/>
          <w:szCs w:val="21"/>
        </w:rPr>
        <w:sectPr w:rsidR="00A609B0" w:rsidRPr="00E02174" w:rsidSect="00A609B0">
          <w:headerReference w:type="even" r:id="rId11"/>
          <w:headerReference w:type="default" r:id="rId12"/>
          <w:footerReference w:type="even" r:id="rId13"/>
          <w:footerReference w:type="default" r:id="rId14"/>
          <w:headerReference w:type="first" r:id="rId15"/>
          <w:pgSz w:w="12240" w:h="15840" w:code="1"/>
          <w:pgMar w:top="2880" w:right="2160" w:bottom="1440" w:left="1800" w:header="510" w:footer="720" w:gutter="0"/>
          <w:cols w:space="360"/>
          <w:titlePg/>
          <w:docGrid w:linePitch="360"/>
        </w:sectPr>
      </w:pPr>
    </w:p>
    <w:p w14:paraId="22184DB4" w14:textId="419D8C82" w:rsidR="00A609B0" w:rsidRPr="00E02174" w:rsidRDefault="00A609B0" w:rsidP="00A609B0">
      <w:pPr>
        <w:widowControl w:val="0"/>
        <w:rPr>
          <w:rFonts w:ascii="Ebrima" w:eastAsia="Poppins" w:hAnsi="Ebrima"/>
          <w:color w:val="333333"/>
          <w:szCs w:val="21"/>
        </w:rPr>
      </w:pPr>
      <w:r w:rsidRPr="00E02174">
        <w:rPr>
          <w:rFonts w:ascii="Ebrima" w:eastAsia="Poppins" w:hAnsi="Ebrima"/>
          <w:color w:val="333333"/>
          <w:szCs w:val="21"/>
        </w:rPr>
        <w:lastRenderedPageBreak/>
        <w:t xml:space="preserve">The project will take place during the </w:t>
      </w:r>
      <w:r w:rsidR="006C7F62">
        <w:rPr>
          <w:rFonts w:ascii="Ebrima" w:eastAsia="Poppins" w:hAnsi="Ebrima"/>
          <w:color w:val="333333"/>
          <w:szCs w:val="21"/>
        </w:rPr>
        <w:t>spring</w:t>
      </w:r>
      <w:r w:rsidRPr="00E02174">
        <w:rPr>
          <w:rFonts w:ascii="Ebrima" w:eastAsia="Poppins" w:hAnsi="Ebrima"/>
          <w:color w:val="333333"/>
          <w:szCs w:val="21"/>
        </w:rPr>
        <w:t xml:space="preserve"> term and will involve classroom sessions, family activities, singing, role play, a junk modelling homework activity and an opportunity to meet real workers to learn about their roles either in person or virtually.</w:t>
      </w:r>
    </w:p>
    <w:p w14:paraId="1969B4A1" w14:textId="1E643695" w:rsidR="00A609B0" w:rsidRPr="00146AF5" w:rsidRDefault="00A609B0" w:rsidP="00A609B0">
      <w:pPr>
        <w:widowControl w:val="0"/>
        <w:rPr>
          <w:rFonts w:ascii="Ebrima" w:eastAsia="Poppins" w:hAnsi="Ebrima"/>
          <w:color w:val="333333"/>
          <w:szCs w:val="21"/>
        </w:rPr>
      </w:pPr>
      <w:r w:rsidRPr="00146AF5">
        <w:rPr>
          <w:rFonts w:ascii="Ebrima" w:eastAsia="Poppins" w:hAnsi="Ebrima"/>
          <w:color w:val="333333"/>
          <w:szCs w:val="21"/>
        </w:rPr>
        <w:t xml:space="preserve">Photos/videos will be taken during the project and it is hoped that some of these will be used on NHS/Social Care </w:t>
      </w:r>
      <w:r w:rsidR="00E505A2" w:rsidRPr="00146AF5">
        <w:rPr>
          <w:rFonts w:ascii="Ebrima" w:eastAsia="Poppins" w:hAnsi="Ebrima"/>
          <w:color w:val="333333"/>
          <w:szCs w:val="21"/>
        </w:rPr>
        <w:t>resources/</w:t>
      </w:r>
      <w:r w:rsidRPr="00146AF5">
        <w:rPr>
          <w:rFonts w:ascii="Ebrima" w:eastAsia="Poppins" w:hAnsi="Ebrima"/>
          <w:color w:val="333333"/>
          <w:szCs w:val="21"/>
        </w:rPr>
        <w:t xml:space="preserve">promotional materials, press publications and/or social media etc.  We therefore enclose a photo/video permission slip for you to return to your class teacher by </w:t>
      </w:r>
      <w:r w:rsidR="00265E35">
        <w:rPr>
          <w:rFonts w:ascii="Ebrima" w:eastAsia="Poppins" w:hAnsi="Ebrima"/>
          <w:color w:val="333333"/>
          <w:szCs w:val="21"/>
        </w:rPr>
        <w:t>29.2.24.</w:t>
      </w:r>
      <w:bookmarkStart w:id="0" w:name="_GoBack"/>
      <w:bookmarkEnd w:id="0"/>
    </w:p>
    <w:p w14:paraId="07434DD9" w14:textId="77777777" w:rsidR="00A609B0" w:rsidRPr="00E02174" w:rsidRDefault="00A609B0" w:rsidP="00A609B0">
      <w:pPr>
        <w:widowControl w:val="0"/>
        <w:rPr>
          <w:rFonts w:ascii="Ebrima" w:eastAsia="Poppins" w:hAnsi="Ebrima"/>
          <w:color w:val="333333"/>
          <w:szCs w:val="21"/>
        </w:rPr>
      </w:pPr>
      <w:r w:rsidRPr="00E02174">
        <w:rPr>
          <w:rFonts w:ascii="Ebrima" w:eastAsia="Poppins" w:hAnsi="Ebrima"/>
          <w:color w:val="333333"/>
          <w:szCs w:val="21"/>
        </w:rPr>
        <w:t>If you wish to follow the project on social media please see the school Twitter feed and @SYBCareers #JobsForEveryone.</w:t>
      </w:r>
    </w:p>
    <w:p w14:paraId="3C0E2AA4" w14:textId="77777777" w:rsidR="00A609B0" w:rsidRPr="00E02174" w:rsidRDefault="00A609B0" w:rsidP="00A609B0">
      <w:pPr>
        <w:widowControl w:val="0"/>
        <w:rPr>
          <w:rFonts w:ascii="Ebrima" w:eastAsia="Poppins" w:hAnsi="Ebrima"/>
          <w:color w:val="333333"/>
          <w:sz w:val="22"/>
          <w:szCs w:val="24"/>
        </w:rPr>
      </w:pPr>
      <w:r w:rsidRPr="00E02174">
        <w:rPr>
          <w:rFonts w:ascii="Ebrima" w:eastAsia="Poppins" w:hAnsi="Ebrima"/>
          <w:color w:val="333333"/>
          <w:sz w:val="22"/>
          <w:szCs w:val="24"/>
        </w:rPr>
        <w:t>Best wishes</w:t>
      </w:r>
    </w:p>
    <w:p w14:paraId="0686A0E3" w14:textId="32816BDE" w:rsidR="00181E38" w:rsidRPr="00E02174" w:rsidRDefault="00146AF5" w:rsidP="00E02174">
      <w:pPr>
        <w:widowControl w:val="0"/>
        <w:rPr>
          <w:rFonts w:ascii="Ebrima" w:eastAsia="Poppins" w:hAnsi="Ebrima"/>
          <w:color w:val="333333"/>
          <w:sz w:val="22"/>
          <w:szCs w:val="24"/>
        </w:rPr>
      </w:pPr>
      <w:proofErr w:type="spellStart"/>
      <w:r w:rsidRPr="00146AF5">
        <w:rPr>
          <w:rFonts w:ascii="Ebrima" w:eastAsia="Poppins" w:hAnsi="Ebrima"/>
          <w:color w:val="333333"/>
          <w:sz w:val="22"/>
          <w:szCs w:val="24"/>
        </w:rPr>
        <w:t>Mr</w:t>
      </w:r>
      <w:proofErr w:type="spellEnd"/>
      <w:r w:rsidRPr="00146AF5">
        <w:rPr>
          <w:rFonts w:ascii="Ebrima" w:eastAsia="Poppins" w:hAnsi="Ebrima"/>
          <w:color w:val="333333"/>
          <w:sz w:val="22"/>
          <w:szCs w:val="24"/>
        </w:rPr>
        <w:t xml:space="preserve"> Pell-Culshaw &amp; </w:t>
      </w:r>
      <w:proofErr w:type="spellStart"/>
      <w:r w:rsidRPr="00146AF5">
        <w:rPr>
          <w:rFonts w:ascii="Ebrima" w:eastAsia="Poppins" w:hAnsi="Ebrima"/>
          <w:color w:val="333333"/>
          <w:sz w:val="22"/>
          <w:szCs w:val="24"/>
        </w:rPr>
        <w:t>Mrs</w:t>
      </w:r>
      <w:proofErr w:type="spellEnd"/>
      <w:r w:rsidRPr="00146AF5">
        <w:rPr>
          <w:rFonts w:ascii="Ebrima" w:eastAsia="Poppins" w:hAnsi="Ebrima"/>
          <w:color w:val="333333"/>
          <w:sz w:val="22"/>
          <w:szCs w:val="24"/>
        </w:rPr>
        <w:t xml:space="preserve"> Mills</w:t>
      </w:r>
    </w:p>
    <w:sectPr w:rsidR="00181E38" w:rsidRPr="00E02174" w:rsidSect="00A609B0">
      <w:pgSz w:w="12240" w:h="15840" w:code="1"/>
      <w:pgMar w:top="1021" w:right="2160" w:bottom="1440" w:left="1797" w:header="51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0A51B" w14:textId="77777777" w:rsidR="006C7F62" w:rsidRDefault="006C7F62">
      <w:pPr>
        <w:spacing w:after="0" w:line="240" w:lineRule="auto"/>
      </w:pPr>
      <w:r>
        <w:separator/>
      </w:r>
    </w:p>
  </w:endnote>
  <w:endnote w:type="continuationSeparator" w:id="0">
    <w:p w14:paraId="705E6278" w14:textId="77777777" w:rsidR="006C7F62" w:rsidRDefault="006C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Poppins">
    <w:altName w:val="Times New Roman"/>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69F6" w14:textId="1451A2EF" w:rsidR="006C7F62" w:rsidRDefault="006C7F62">
    <w:pPr>
      <w:pStyle w:val="Footer"/>
    </w:pPr>
    <w:r>
      <w:rPr>
        <w:noProof/>
        <w:lang w:val="en-GB" w:eastAsia="en-GB"/>
      </w:rPr>
      <w:drawing>
        <wp:anchor distT="0" distB="0" distL="114300" distR="114300" simplePos="0" relativeHeight="251687936" behindDoc="1" locked="0" layoutInCell="1" allowOverlap="1" wp14:anchorId="1AE46D97" wp14:editId="48EC74F2">
          <wp:simplePos x="0" y="0"/>
          <wp:positionH relativeFrom="column">
            <wp:posOffset>4672453</wp:posOffset>
          </wp:positionH>
          <wp:positionV relativeFrom="paragraph">
            <wp:posOffset>89288</wp:posOffset>
          </wp:positionV>
          <wp:extent cx="1862455" cy="589915"/>
          <wp:effectExtent l="0" t="0" r="4445" b="635"/>
          <wp:wrapTight wrapText="bothSides">
            <wp:wrapPolygon edited="0">
              <wp:start x="0" y="0"/>
              <wp:lineTo x="0" y="20926"/>
              <wp:lineTo x="21431" y="20926"/>
              <wp:lineTo x="214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t="30667" b="37661"/>
                  <a:stretch/>
                </pic:blipFill>
                <pic:spPr bwMode="auto">
                  <a:xfrm>
                    <a:off x="0" y="0"/>
                    <a:ext cx="1862455"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9504" behindDoc="1" locked="0" layoutInCell="1" allowOverlap="1" wp14:anchorId="5A922A1B" wp14:editId="00989C4D">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E76A7" w14:textId="77777777" w:rsidR="006C7F62" w:rsidRDefault="006C7F6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5A922A1B" id="_x0000_s1032"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" fillcolor="#00b050 [3215]" stroked="f" strokeweight="2pt">
              <v:textbox>
                <w:txbxContent>
                  <w:p w14:paraId="7F0E76A7" w14:textId="77777777" w:rsidR="006C7F62" w:rsidRDefault="006C7F62">
                    <w:pPr>
                      <w:rPr>
                        <w:rFonts w:eastAsia="Times New Roman"/>
                      </w:rPr>
                    </w:pPr>
                  </w:p>
                </w:txbxContent>
              </v:textbox>
              <w10:wrap anchorx="page" anchory="page"/>
            </v:rect>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4E08FD1B" wp14:editId="49E2D25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649C7" w14:textId="77777777" w:rsidR="006C7F62" w:rsidRDefault="006C7F6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4E08FD1B" id="_x0000_s1033"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" fillcolor="#00b050 [3204]" stroked="f" strokeweight="2pt">
              <v:textbox>
                <w:txbxContent>
                  <w:p w14:paraId="16F649C7" w14:textId="77777777" w:rsidR="006C7F62" w:rsidRDefault="006C7F62"/>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3EF7" w14:textId="77777777" w:rsidR="006C7F62" w:rsidRDefault="006C7F62">
    <w:pPr>
      <w:pStyle w:val="Footer"/>
    </w:pPr>
    <w:r>
      <w:rPr>
        <w:noProof/>
        <w:lang w:val="en-GB" w:eastAsia="en-GB"/>
      </w:rPr>
      <mc:AlternateContent>
        <mc:Choice Requires="wps">
          <w:drawing>
            <wp:anchor distT="0" distB="0" distL="114300" distR="114300" simplePos="0" relativeHeight="251678720" behindDoc="1" locked="0" layoutInCell="1" allowOverlap="1" wp14:anchorId="1DAB61A4" wp14:editId="52CD9FDA">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E40CC" w14:textId="77777777" w:rsidR="006C7F62" w:rsidRDefault="006C7F6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1DAB61A4" id="_x0000_s1034" style="position:absolute;margin-left:0;margin-top:0;width:55.1pt;height:11in;z-index:-25163776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" fillcolor="#00b050 [3215]" stroked="f" strokeweight="2pt">
              <v:textbox>
                <w:txbxContent>
                  <w:p w14:paraId="1DBE40CC" w14:textId="77777777" w:rsidR="006C7F62" w:rsidRDefault="006C7F62">
                    <w:pPr>
                      <w:rPr>
                        <w:rFonts w:eastAsia="Times New Roman"/>
                      </w:rPr>
                    </w:pPr>
                  </w:p>
                </w:txbxContent>
              </v:textbox>
              <w10:wrap anchorx="page" anchory="page"/>
            </v:rect>
          </w:pict>
        </mc:Fallback>
      </mc:AlternateContent>
    </w:r>
    <w:r>
      <w:rPr>
        <w:noProof/>
        <w:lang w:val="en-GB" w:eastAsia="en-GB"/>
      </w:rPr>
      <mc:AlternateContent>
        <mc:Choice Requires="wps">
          <w:drawing>
            <wp:anchor distT="0" distB="0" distL="114300" distR="114300" simplePos="0" relativeHeight="251679744" behindDoc="1" locked="0" layoutInCell="1" allowOverlap="1" wp14:anchorId="357A4EC7" wp14:editId="302D074E">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AA9B45" w14:textId="77777777" w:rsidR="006C7F62" w:rsidRDefault="006C7F6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357A4EC7" id="_x0000_s1035" style="position:absolute;margin-left:0;margin-top:0;width:55.1pt;height:71.3pt;z-index:-25163673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" fillcolor="#00b050 [3204]" stroked="f" strokeweight="2pt">
              <v:textbox>
                <w:txbxContent>
                  <w:p w14:paraId="79AA9B45" w14:textId="77777777" w:rsidR="006C7F62" w:rsidRDefault="006C7F62"/>
                </w:txbxContent>
              </v:textbox>
              <w10:wrap anchorx="page" anchory="page"/>
            </v:rect>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4A7DFB19" wp14:editId="5E16DE06">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12"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07F17CF5" w14:textId="77777777" w:rsidR="006C7F62" w:rsidRDefault="006C7F62">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3</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DFB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6" type="#_x0000_t185" style="position:absolute;margin-left:0;margin-top:0;width:36pt;height:28.8pt;z-index:25168076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" filled="t" fillcolor="#00b050 [3204]" strokecolor="white [3212]" strokeweight="1pt">
              <v:path arrowok="t"/>
              <v:textbox inset="0,,0">
                <w:txbxContent>
                  <w:p w14:paraId="07F17CF5" w14:textId="77777777" w:rsidR="006C7F62" w:rsidRDefault="006C7F62">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3</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6C6A1" w14:textId="77777777" w:rsidR="006C7F62" w:rsidRDefault="006C7F62">
      <w:pPr>
        <w:spacing w:after="0" w:line="240" w:lineRule="auto"/>
      </w:pPr>
      <w:r>
        <w:separator/>
      </w:r>
    </w:p>
  </w:footnote>
  <w:footnote w:type="continuationSeparator" w:id="0">
    <w:p w14:paraId="4936796E" w14:textId="77777777" w:rsidR="006C7F62" w:rsidRDefault="006C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5000" w14:textId="77777777" w:rsidR="006C7F62" w:rsidRDefault="006C7F62">
    <w:pPr>
      <w:pStyle w:val="Header"/>
    </w:pPr>
    <w:r>
      <w:rPr>
        <w:noProof/>
        <w:lang w:val="en-GB" w:eastAsia="en-GB"/>
      </w:rPr>
      <mc:AlternateContent>
        <mc:Choice Requires="wps">
          <w:drawing>
            <wp:anchor distT="0" distB="0" distL="114300" distR="114300" simplePos="0" relativeHeight="251666432" behindDoc="0" locked="0" layoutInCell="1" allowOverlap="1" wp14:anchorId="6D358644" wp14:editId="396CD64A">
              <wp:simplePos x="0" y="0"/>
              <mc:AlternateContent>
                <mc:Choice Requires="wp14">
                  <wp:positionH relativeFrom="page">
                    <wp14:pctPosHOffset>3500</wp14:pctPosHOffset>
                  </wp:positionH>
                </mc:Choice>
                <mc:Fallback>
                  <wp:positionH relativeFrom="page">
                    <wp:posOffset>271780</wp:posOffset>
                  </wp:positionH>
                </mc:Fallback>
              </mc:AlternateContent>
              <wp:positionV relativeFrom="page">
                <wp:align>center</wp:align>
              </wp:positionV>
              <wp:extent cx="409575" cy="4526280"/>
              <wp:effectExtent l="0" t="0" r="0" b="0"/>
              <wp:wrapNone/>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Ebrima" w:hAnsi="Ebrima"/>
                              <w:b/>
                              <w:color w:val="FFFFFF" w:themeColor="background1"/>
                              <w:sz w:val="28"/>
                            </w:rPr>
                            <w:alias w:val="Company"/>
                            <w:tag w:val=""/>
                            <w:id w:val="617962186"/>
                            <w:placeholder>
                              <w:docPart w:val="019C0A06051F479B864231C9C87A38E6"/>
                            </w:placeholder>
                            <w:dataBinding w:prefixMappings="xmlns:ns0='http://schemas.openxmlformats.org/officeDocument/2006/extended-properties' " w:xpath="/ns0:Properties[1]/ns0:Company[1]" w:storeItemID="{6668398D-A668-4E3E-A5EB-62B293D839F1}"/>
                            <w:text/>
                          </w:sdtPr>
                          <w:sdtEndPr/>
                          <w:sdtContent>
                            <w:p w14:paraId="7AD070DC" w14:textId="77777777" w:rsidR="006C7F62" w:rsidRPr="00A609B0" w:rsidRDefault="006C7F62">
                              <w:pPr>
                                <w:jc w:val="center"/>
                                <w:rPr>
                                  <w:rFonts w:ascii="Ebrima" w:hAnsi="Ebrima"/>
                                  <w:b/>
                                  <w:color w:val="FFFFFF" w:themeColor="background1"/>
                                  <w:sz w:val="28"/>
                                </w:rPr>
                              </w:pPr>
                              <w:r w:rsidRPr="00A609B0">
                                <w:rPr>
                                  <w:rFonts w:ascii="Ebrima" w:hAnsi="Ebrima"/>
                                  <w:b/>
                                  <w:color w:val="FFFFFF" w:themeColor="background1"/>
                                  <w:sz w:val="28"/>
                                  <w:lang w:val="en-GB"/>
                                </w:rPr>
                                <w:t>#JobsForEveryone</w:t>
                              </w:r>
                            </w:p>
                          </w:sdtContent>
                        </w:sdt>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6D358644" id="_x0000_t202" coordsize="21600,21600" o:spt="202" path="m,l,21600r21600,l21600,xe">
              <v:stroke joinstyle="miter"/>
              <v:path gradientshapeok="t" o:connecttype="rect"/>
            </v:shapetype>
            <v:shape id="TextBox 3" o:spid="_x0000_s1026" type="#_x0000_t202" style="position:absolute;margin-left:0;margin-top:0;width:32.25pt;height:356.4pt;z-index:251666432;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" fillcolor="#00b050 [3215]" stroked="f" strokeweight=".5pt">
              <v:textbox style="layout-flow:vertical;mso-layout-flow-alt:bottom-to-top">
                <w:txbxContent>
                  <w:sdt>
                    <w:sdtPr>
                      <w:rPr>
                        <w:rFonts w:ascii="Ebrima" w:hAnsi="Ebrima"/>
                        <w:b/>
                        <w:color w:val="FFFFFF" w:themeColor="background1"/>
                        <w:sz w:val="28"/>
                      </w:rPr>
                      <w:alias w:val="Company"/>
                      <w:tag w:val=""/>
                      <w:id w:val="617962186"/>
                      <w:placeholder>
                        <w:docPart w:val="019C0A06051F479B864231C9C87A38E6"/>
                      </w:placeholder>
                      <w:dataBinding w:prefixMappings="xmlns:ns0='http://schemas.openxmlformats.org/officeDocument/2006/extended-properties' " w:xpath="/ns0:Properties[1]/ns0:Company[1]" w:storeItemID="{6668398D-A668-4E3E-A5EB-62B293D839F1}"/>
                      <w:text/>
                    </w:sdtPr>
                    <w:sdtEndPr/>
                    <w:sdtContent>
                      <w:p w14:paraId="7AD070DC" w14:textId="77777777" w:rsidR="006C7F62" w:rsidRPr="00A609B0" w:rsidRDefault="006C7F62">
                        <w:pPr>
                          <w:jc w:val="center"/>
                          <w:rPr>
                            <w:rFonts w:ascii="Ebrima" w:hAnsi="Ebrima"/>
                            <w:b/>
                            <w:color w:val="FFFFFF" w:themeColor="background1"/>
                            <w:sz w:val="28"/>
                          </w:rPr>
                        </w:pPr>
                        <w:r w:rsidRPr="00A609B0">
                          <w:rPr>
                            <w:rFonts w:ascii="Ebrima" w:hAnsi="Ebrima"/>
                            <w:b/>
                            <w:color w:val="FFFFFF" w:themeColor="background1"/>
                            <w:sz w:val="28"/>
                            <w:lang w:val="en-GB"/>
                          </w:rPr>
                          <w:t>#JobsForEveryone</w:t>
                        </w:r>
                      </w:p>
                    </w:sdtContent>
                  </w:sdt>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1F65AAD4" wp14:editId="1A57479B">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209D8" w14:textId="77777777" w:rsidR="006C7F62" w:rsidRDefault="006C7F6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1F65AAD4" id="Rectangle 5" o:spid="_x0000_s1027"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" fillcolor="#00b050 [3204]" stroked="f" strokeweight="2pt">
              <v:textbox>
                <w:txbxContent>
                  <w:p w14:paraId="2AC209D8" w14:textId="77777777" w:rsidR="006C7F62" w:rsidRDefault="006C7F62"/>
                </w:txbxContent>
              </v:textbox>
              <w10:wrap anchorx="page" anchory="page"/>
            </v:rect>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2162CED1" wp14:editId="66A4E2AB">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D94F0" w14:textId="77777777" w:rsidR="006C7F62" w:rsidRDefault="006C7F6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2162CED1" id="Rectangle 4" o:spid="_x0000_s1028"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" fillcolor="#00b050 [3215]" stroked="f" strokeweight="2pt">
              <v:textbox>
                <w:txbxContent>
                  <w:p w14:paraId="37BD94F0" w14:textId="77777777" w:rsidR="006C7F62" w:rsidRDefault="006C7F62">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E8B7" w14:textId="77777777" w:rsidR="006C7F62" w:rsidRDefault="006C7F62">
    <w:pPr>
      <w:pStyle w:val="Header"/>
    </w:pPr>
    <w:r>
      <w:rPr>
        <w:noProof/>
        <w:color w:val="000000"/>
        <w:lang w:val="en-GB" w:eastAsia="en-GB"/>
      </w:rPr>
      <mc:AlternateContent>
        <mc:Choice Requires="wps">
          <w:drawing>
            <wp:anchor distT="0" distB="0" distL="114300" distR="114300" simplePos="0" relativeHeight="251676672" behindDoc="1" locked="0" layoutInCell="1" allowOverlap="1" wp14:anchorId="5E98A38B" wp14:editId="20C6FB24">
              <wp:simplePos x="0" y="0"/>
              <wp:positionH relativeFrom="page">
                <wp:align>left</wp:align>
              </wp:positionH>
              <wp:positionV relativeFrom="page">
                <wp:align>top</wp:align>
              </wp:positionV>
              <wp:extent cx="7072630" cy="10058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99DA1E" id="Rectangle 5"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" fillcolor="white [2897]" stroked="f" strokeweight="2pt">
              <v:fill color2="#b2b2b2 [2241]" rotate="t" focusposition="13107f,.5" focussize="-13107f" colors="0 white;.75 white;1 #dadada" focus="100%" type="gradientRadial"/>
              <w10:wrap anchorx="page" anchory="page"/>
            </v:rect>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0C9D6049" wp14:editId="0C83799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Company"/>
                            <w:tag w:val=""/>
                            <w:id w:val="-1867895030"/>
                            <w:dataBinding w:prefixMappings="xmlns:ns0='http://schemas.openxmlformats.org/officeDocument/2006/extended-properties' " w:xpath="/ns0:Properties[1]/ns0:Company[1]" w:storeItemID="{6668398D-A668-4E3E-A5EB-62B293D839F1}"/>
                            <w:text/>
                          </w:sdtPr>
                          <w:sdtEndPr/>
                          <w:sdtContent>
                            <w:p w14:paraId="5E3B1E40" w14:textId="77777777" w:rsidR="006C7F62" w:rsidRDefault="006C7F62">
                              <w:pPr>
                                <w:jc w:val="center"/>
                                <w:rPr>
                                  <w:color w:val="FFFFFF" w:themeColor="background1"/>
                                </w:rPr>
                              </w:pPr>
                              <w:r>
                                <w:rPr>
                                  <w:color w:val="FFFFFF" w:themeColor="background1"/>
                                  <w:lang w:val="en-GB"/>
                                </w:rPr>
                                <w:t>#JobsForEveryone</w:t>
                              </w:r>
                            </w:p>
                          </w:sdtContent>
                        </w:sdt>
                        <w:p w14:paraId="1D0474C3" w14:textId="77777777" w:rsidR="006C7F62" w:rsidRDefault="006C7F62">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0C9D6049" id="_x0000_t202" coordsize="21600,21600" o:spt="202" path="m,l,21600r21600,l21600,xe">
              <v:stroke joinstyle="miter"/>
              <v:path gradientshapeok="t" o:connecttype="rect"/>
            </v:shapetype>
            <v:shape id="_x0000_s1029" type="#_x0000_t202" style="position:absolute;margin-left:0;margin-top:0;width:32.25pt;height:356.4pt;z-index:251675648;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H6mgIAAKw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" fillcolor="#00b050 [3215]" stroked="f" strokeweight=".5pt">
              <v:textbox style="layout-flow:vertical;mso-layout-flow-alt:bottom-to-top">
                <w:txbxContent>
                  <w:sdt>
                    <w:sdtPr>
                      <w:rPr>
                        <w:color w:val="FFFFFF" w:themeColor="background1"/>
                      </w:rPr>
                      <w:alias w:val="Company"/>
                      <w:tag w:val=""/>
                      <w:id w:val="-1867895030"/>
                      <w:dataBinding w:prefixMappings="xmlns:ns0='http://schemas.openxmlformats.org/officeDocument/2006/extended-properties' " w:xpath="/ns0:Properties[1]/ns0:Company[1]" w:storeItemID="{6668398D-A668-4E3E-A5EB-62B293D839F1}"/>
                      <w:text/>
                    </w:sdtPr>
                    <w:sdtEndPr/>
                    <w:sdtContent>
                      <w:p w14:paraId="5E3B1E40" w14:textId="77777777" w:rsidR="006C7F62" w:rsidRDefault="006C7F62">
                        <w:pPr>
                          <w:jc w:val="center"/>
                          <w:rPr>
                            <w:color w:val="FFFFFF" w:themeColor="background1"/>
                          </w:rPr>
                        </w:pPr>
                        <w:r>
                          <w:rPr>
                            <w:color w:val="FFFFFF" w:themeColor="background1"/>
                            <w:lang w:val="en-GB"/>
                          </w:rPr>
                          <w:t>#JobsForEveryone</w:t>
                        </w:r>
                      </w:p>
                    </w:sdtContent>
                  </w:sdt>
                  <w:p w14:paraId="1D0474C3" w14:textId="77777777" w:rsidR="006C7F62" w:rsidRDefault="006C7F62">
                    <w:pPr>
                      <w:jc w:val="center"/>
                      <w:rPr>
                        <w:color w:val="FFFFFF" w:themeColor="background1"/>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2ADC1149" wp14:editId="578FF449">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DB5A2" w14:textId="77777777" w:rsidR="006C7F62" w:rsidRDefault="006C7F6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2ADC1149" id="_x0000_s1030"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" fillcolor="#00b050 [3204]" stroked="f" strokeweight="2pt">
              <v:textbox>
                <w:txbxContent>
                  <w:p w14:paraId="549DB5A2" w14:textId="77777777" w:rsidR="006C7F62" w:rsidRDefault="006C7F62"/>
                </w:txbxContent>
              </v:textbox>
              <w10:wrap anchorx="page" anchory="page"/>
            </v:rect>
          </w:pict>
        </mc:Fallback>
      </mc:AlternateContent>
    </w:r>
    <w:r>
      <w:rPr>
        <w:noProof/>
        <w:lang w:val="en-GB" w:eastAsia="en-GB"/>
      </w:rPr>
      <mc:AlternateContent>
        <mc:Choice Requires="wps">
          <w:drawing>
            <wp:anchor distT="0" distB="0" distL="114300" distR="114300" simplePos="0" relativeHeight="251673600" behindDoc="1" locked="0" layoutInCell="1" allowOverlap="1" wp14:anchorId="489B7B65" wp14:editId="0FD9BA98">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6CF98" w14:textId="77777777" w:rsidR="006C7F62" w:rsidRDefault="006C7F6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489B7B65" id="_x0000_s1031"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" fillcolor="#00b050 [3215]" stroked="f" strokeweight="2pt">
              <v:textbox>
                <w:txbxContent>
                  <w:p w14:paraId="6716CF98" w14:textId="77777777" w:rsidR="006C7F62" w:rsidRDefault="006C7F62">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177F" w14:textId="77777777" w:rsidR="006C7F62" w:rsidRDefault="006C7F62">
    <w:pPr>
      <w:pStyle w:val="Header"/>
    </w:pPr>
    <w:r>
      <w:rPr>
        <w:noProof/>
        <w:color w:val="000000"/>
        <w:lang w:val="en-GB" w:eastAsia="en-GB"/>
      </w:rPr>
      <mc:AlternateContent>
        <mc:Choice Requires="wps">
          <w:drawing>
            <wp:anchor distT="0" distB="0" distL="114300" distR="114300" simplePos="0" relativeHeight="251667456" behindDoc="1" locked="0" layoutInCell="1" allowOverlap="1" wp14:anchorId="2E507442" wp14:editId="5F88C6EA">
              <wp:simplePos x="0" y="0"/>
              <wp:positionH relativeFrom="page">
                <wp:posOffset>696595</wp:posOffset>
              </wp:positionH>
              <wp:positionV relativeFrom="page">
                <wp:posOffset>10086340</wp:posOffset>
              </wp:positionV>
              <wp:extent cx="7072630" cy="10205720"/>
              <wp:effectExtent l="0" t="0" r="0" b="508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20572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91000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E8661B" id="Rectangle 5" o:spid="_x0000_s1026" style="position:absolute;margin-left:54.85pt;margin-top:794.2pt;width:556.9pt;height:803.6pt;z-index:-251649024;visibility:visible;mso-wrap-style:square;mso-width-percent:910;mso-height-percent:0;mso-wrap-distance-left:9pt;mso-wrap-distance-top:0;mso-wrap-distance-right:9pt;mso-wrap-distance-bottom:0;mso-position-horizontal:absolute;mso-position-horizontal-relative:page;mso-position-vertical:absolute;mso-position-vertical-relative:page;mso-width-percent:91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" fillcolor="white [2897]" stroked="f" strokeweight="2pt">
              <v:fill color2="#b2b2b2 [2241]" rotate="t" focusposition="13107f,.5" focussize="-13107f" colors="0 white;.75 white;1 #dadada" focus="100%" type="gradientRadial"/>
              <w10:wrap anchorx="page" anchory="page"/>
            </v:rect>
          </w:pict>
        </mc:Fallback>
      </mc:AlternateContent>
    </w:r>
    <w:r>
      <w:rPr>
        <w:noProof/>
        <w:color w:val="000000"/>
        <w:lang w:val="en-GB" w:eastAsia="en-GB"/>
      </w:rPr>
      <w:drawing>
        <wp:anchor distT="0" distB="0" distL="114300" distR="114300" simplePos="0" relativeHeight="251686912" behindDoc="1" locked="0" layoutInCell="1" allowOverlap="1" wp14:anchorId="1D43EF07" wp14:editId="5235A839">
          <wp:simplePos x="0" y="0"/>
          <wp:positionH relativeFrom="column">
            <wp:posOffset>1591945</wp:posOffset>
          </wp:positionH>
          <wp:positionV relativeFrom="paragraph">
            <wp:posOffset>-50800</wp:posOffset>
          </wp:positionV>
          <wp:extent cx="1525905" cy="1525905"/>
          <wp:effectExtent l="0" t="0" r="0" b="0"/>
          <wp:wrapTight wrapText="bothSides">
            <wp:wrapPolygon edited="0">
              <wp:start x="0" y="0"/>
              <wp:lineTo x="0" y="21303"/>
              <wp:lineTo x="21303" y="21303"/>
              <wp:lineTo x="2130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Media Icon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1525905"/>
                  </a:xfrm>
                  <a:prstGeom prst="rect">
                    <a:avLst/>
                  </a:prstGeom>
                </pic:spPr>
              </pic:pic>
            </a:graphicData>
          </a:graphic>
          <wp14:sizeRelH relativeFrom="page">
            <wp14:pctWidth>0</wp14:pctWidth>
          </wp14:sizeRelH>
          <wp14:sizeRelV relativeFrom="page">
            <wp14:pctHeight>0</wp14:pctHeight>
          </wp14:sizeRelV>
        </wp:anchor>
      </w:drawing>
    </w:r>
    <w:r>
      <w:rPr>
        <w:noProof/>
        <w:color w:val="000000"/>
        <w:lang w:val="en-GB" w:eastAsia="en-GB"/>
      </w:rPr>
      <mc:AlternateContent>
        <mc:Choice Requires="wps">
          <w:drawing>
            <wp:anchor distT="0" distB="0" distL="114300" distR="114300" simplePos="0" relativeHeight="251685888" behindDoc="1" locked="0" layoutInCell="1" allowOverlap="1" wp14:anchorId="6F8373E3" wp14:editId="2101BBDC">
              <wp:simplePos x="0" y="0"/>
              <wp:positionH relativeFrom="page">
                <wp:align>left</wp:align>
              </wp:positionH>
              <wp:positionV relativeFrom="page">
                <wp:align>top</wp:align>
              </wp:positionV>
              <wp:extent cx="7072630" cy="100800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800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E73DC9" id="Rectangle 5" o:spid="_x0000_s1026" style="position:absolute;margin-left:0;margin-top:0;width:556.9pt;height:793.7pt;z-index:-251630592;visibility:visible;mso-wrap-style:square;mso-width-percent:910;mso-height-percent:0;mso-wrap-distance-left:9pt;mso-wrap-distance-top:0;mso-wrap-distance-right:9pt;mso-wrap-distance-bottom:0;mso-position-horizontal:left;mso-position-horizontal-relative:page;mso-position-vertical:top;mso-position-vertical-relative:page;mso-width-percent:91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" fillcolor="white [2897]" stroked="f" strokeweight="2pt">
              <v:fill color2="#b2b2b2 [2241]" rotate="t" focusposition="13107f,.5" focussize="-13107f" colors="0 white;.75 white;1 #dadada" focus="100%" type="gradientRadial"/>
              <w10:wrap anchorx="page" anchory="page"/>
            </v:rect>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5A90AC14" wp14:editId="7B266E34">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Ebrima" w:hAnsi="Ebrima"/>
                              <w:b/>
                              <w:color w:val="FFFFFF" w:themeColor="background1"/>
                              <w:sz w:val="32"/>
                            </w:rPr>
                            <w:alias w:val="Company"/>
                            <w:tag w:val=""/>
                            <w:id w:val="285927279"/>
                            <w:dataBinding w:prefixMappings="xmlns:ns0='http://schemas.openxmlformats.org/officeDocument/2006/extended-properties' " w:xpath="/ns0:Properties[1]/ns0:Company[1]" w:storeItemID="{6668398D-A668-4E3E-A5EB-62B293D839F1}"/>
                            <w:text/>
                          </w:sdtPr>
                          <w:sdtEndPr/>
                          <w:sdtContent>
                            <w:p w14:paraId="5DD7DD1E" w14:textId="77777777" w:rsidR="006C7F62" w:rsidRDefault="006C7F62">
                              <w:pPr>
                                <w:jc w:val="center"/>
                                <w:rPr>
                                  <w:color w:val="FFFFFF" w:themeColor="background1"/>
                                </w:rPr>
                              </w:pPr>
                              <w:r>
                                <w:rPr>
                                  <w:rFonts w:ascii="Ebrima" w:hAnsi="Ebrima"/>
                                  <w:b/>
                                  <w:color w:val="FFFFFF" w:themeColor="background1"/>
                                  <w:sz w:val="32"/>
                                  <w:lang w:val="en-GB"/>
                                </w:rPr>
                                <w:t>#JobsForEveryone</w:t>
                              </w:r>
                            </w:p>
                          </w:sdtContent>
                        </w:sdt>
                        <w:p w14:paraId="3D4AB059" w14:textId="77777777" w:rsidR="006C7F62" w:rsidRDefault="006C7F62">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5A90AC14" id="_x0000_t202" coordsize="21600,21600" o:spt="202" path="m,l,21600r21600,l21600,xe">
              <v:stroke joinstyle="miter"/>
              <v:path gradientshapeok="t" o:connecttype="rect"/>
            </v:shapetype>
            <v:shape id="_x0000_s1037" type="#_x0000_t202" style="position:absolute;margin-left:0;margin-top:0;width:32.25pt;height:356.4pt;z-index:251684864;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" fillcolor="#00b050 [3215]" stroked="f" strokeweight=".5pt">
              <v:textbox style="layout-flow:vertical;mso-layout-flow-alt:bottom-to-top">
                <w:txbxContent>
                  <w:sdt>
                    <w:sdtPr>
                      <w:rPr>
                        <w:rFonts w:ascii="Ebrima" w:hAnsi="Ebrima"/>
                        <w:b/>
                        <w:color w:val="FFFFFF" w:themeColor="background1"/>
                        <w:sz w:val="32"/>
                      </w:rPr>
                      <w:alias w:val="Company"/>
                      <w:tag w:val=""/>
                      <w:id w:val="285927279"/>
                      <w:dataBinding w:prefixMappings="xmlns:ns0='http://schemas.openxmlformats.org/officeDocument/2006/extended-properties' " w:xpath="/ns0:Properties[1]/ns0:Company[1]" w:storeItemID="{6668398D-A668-4E3E-A5EB-62B293D839F1}"/>
                      <w:text/>
                    </w:sdtPr>
                    <w:sdtEndPr/>
                    <w:sdtContent>
                      <w:p w14:paraId="5DD7DD1E" w14:textId="77777777" w:rsidR="006C7F62" w:rsidRDefault="006C7F62">
                        <w:pPr>
                          <w:jc w:val="center"/>
                          <w:rPr>
                            <w:color w:val="FFFFFF" w:themeColor="background1"/>
                          </w:rPr>
                        </w:pPr>
                        <w:r>
                          <w:rPr>
                            <w:rFonts w:ascii="Ebrima" w:hAnsi="Ebrima"/>
                            <w:b/>
                            <w:color w:val="FFFFFF" w:themeColor="background1"/>
                            <w:sz w:val="32"/>
                            <w:lang w:val="en-GB"/>
                          </w:rPr>
                          <w:t>#JobsForEveryone</w:t>
                        </w:r>
                      </w:p>
                    </w:sdtContent>
                  </w:sdt>
                  <w:p w14:paraId="3D4AB059" w14:textId="77777777" w:rsidR="006C7F62" w:rsidRDefault="006C7F62">
                    <w:pPr>
                      <w:jc w:val="center"/>
                      <w:rPr>
                        <w:color w:val="FFFFFF" w:themeColor="background1"/>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3840" behindDoc="1" locked="0" layoutInCell="1" allowOverlap="1" wp14:anchorId="0C5EB329" wp14:editId="280BDF86">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7BBBF2" w14:textId="77777777" w:rsidR="006C7F62" w:rsidRDefault="006C7F62"/>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0C5EB329" id="_x0000_s1038" style="position:absolute;margin-left:0;margin-top:0;width:55.1pt;height:71.3pt;z-index:-251632640;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" fillcolor="#00b050 [3204]" stroked="f" strokeweight="2pt">
              <v:textbox>
                <w:txbxContent>
                  <w:p w14:paraId="6B7BBBF2" w14:textId="77777777" w:rsidR="006C7F62" w:rsidRDefault="006C7F62"/>
                </w:txbxContent>
              </v:textbox>
              <w10:wrap anchorx="page" anchory="page"/>
            </v:rect>
          </w:pict>
        </mc:Fallback>
      </mc:AlternateContent>
    </w:r>
    <w:r>
      <w:rPr>
        <w:noProof/>
        <w:lang w:val="en-GB" w:eastAsia="en-GB"/>
      </w:rPr>
      <mc:AlternateContent>
        <mc:Choice Requires="wps">
          <w:drawing>
            <wp:anchor distT="0" distB="0" distL="114300" distR="114300" simplePos="0" relativeHeight="251682816" behindDoc="1" locked="0" layoutInCell="1" allowOverlap="1" wp14:anchorId="6A8AD0EC" wp14:editId="6A7DE53E">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97208" w14:textId="77777777" w:rsidR="006C7F62" w:rsidRDefault="006C7F6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6A8AD0EC" id="_x0000_s1039" style="position:absolute;margin-left:0;margin-top:0;width:55.1pt;height:11in;z-index:-2516336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" fillcolor="#00b050 [3215]" stroked="f" strokeweight="2pt">
              <v:textbox>
                <w:txbxContent>
                  <w:p w14:paraId="0BF97208" w14:textId="77777777" w:rsidR="006C7F62" w:rsidRDefault="006C7F62">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D2CB6C"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2CB6C" w:themeColor="accent3"/>
      </w:rPr>
    </w:lvl>
  </w:abstractNum>
  <w:abstractNum w:abstractNumId="6"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00B050" w:themeColor="accent1"/>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00B050"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00B050" w:themeColor="accent1"/>
      </w:rPr>
    </w:lvl>
  </w:abstractNum>
  <w:abstractNum w:abstractNumId="10" w15:restartNumberingAfterBreak="0">
    <w:nsid w:val="160D3304"/>
    <w:multiLevelType w:val="multilevel"/>
    <w:tmpl w:val="8E5AAB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5A266A"/>
    <w:multiLevelType w:val="multilevel"/>
    <w:tmpl w:val="C952D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E2337E"/>
    <w:multiLevelType w:val="multilevel"/>
    <w:tmpl w:val="2E446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961608"/>
    <w:multiLevelType w:val="multilevel"/>
    <w:tmpl w:val="AA2A968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953D0C"/>
    <w:multiLevelType w:val="multilevel"/>
    <w:tmpl w:val="8E5AAB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2"/>
  </w:num>
  <w:num w:numId="22">
    <w:abstractNumId w:val="11"/>
  </w:num>
  <w:num w:numId="23">
    <w:abstractNumId w:val="13"/>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GrammaticalErrors/>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B0"/>
    <w:rsid w:val="00146AF5"/>
    <w:rsid w:val="00181E38"/>
    <w:rsid w:val="00265E35"/>
    <w:rsid w:val="006C7F62"/>
    <w:rsid w:val="00A609B0"/>
    <w:rsid w:val="00E02174"/>
    <w:rsid w:val="00E505A2"/>
    <w:rsid w:val="00F27967"/>
    <w:rsid w:val="00F41198"/>
    <w:rsid w:val="00F9629B"/>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8DB61B"/>
  <w15:docId w15:val="{96483181-F35B-4FA4-B108-564E1BCF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00B050" w:themeColor="accent1"/>
      <w:sz w:val="32"/>
      <w:szCs w:val="28"/>
      <w14:numForm w14:val="oldStyle"/>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00B050"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00B050" w:themeColor="accent1"/>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00B050"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B050" w:themeColor="accent1"/>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B050" w:themeColor="accent1"/>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000000"/>
      <w:sz w:val="32"/>
      <w:szCs w:val="28"/>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000000"/>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000000"/>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000000"/>
    </w:rPr>
  </w:style>
  <w:style w:type="character" w:customStyle="1" w:styleId="IntenseReferenceChar">
    <w:name w:val="Intense Reference Char"/>
    <w:basedOn w:val="DefaultParagraphFont"/>
    <w:uiPriority w:val="32"/>
    <w:rPr>
      <w:rFonts w:cs="Times New Roman"/>
      <w:b/>
      <w:color w:val="000000"/>
      <w:szCs w:val="20"/>
      <w:u w:val="single"/>
    </w:rPr>
  </w:style>
  <w:style w:type="character" w:customStyle="1" w:styleId="SubtleReferenceChar">
    <w:name w:val="Subtle Reference Char"/>
    <w:basedOn w:val="DefaultParagraphFont"/>
    <w:uiPriority w:val="31"/>
    <w:rPr>
      <w:rFonts w:cs="Times New Roman"/>
      <w:color w:val="000000"/>
      <w:szCs w:val="20"/>
      <w:u w:val="single"/>
    </w:rPr>
  </w:style>
  <w:style w:type="character" w:customStyle="1" w:styleId="BookTitleChar">
    <w:name w:val="Book Title Char"/>
    <w:basedOn w:val="DefaultParagraphFont"/>
    <w:uiPriority w:val="33"/>
    <w:rPr>
      <w:rFonts w:asciiTheme="majorHAnsi" w:hAnsiTheme="majorHAnsi" w:cs="Times New Roman"/>
      <w:b/>
      <w:i/>
      <w:color w:val="000000"/>
      <w:szCs w:val="20"/>
    </w:rPr>
  </w:style>
  <w:style w:type="character" w:customStyle="1" w:styleId="IntenseEmphasisChar">
    <w:name w:val="Intense Emphasis Char"/>
    <w:basedOn w:val="DefaultParagraphFont"/>
    <w:uiPriority w:val="21"/>
    <w:rPr>
      <w:rFonts w:cs="Times New Roman"/>
      <w:b/>
      <w:i/>
      <w:color w:val="000000"/>
      <w:szCs w:val="20"/>
    </w:rPr>
  </w:style>
  <w:style w:type="character" w:customStyle="1" w:styleId="SubtleEmphasisChar">
    <w:name w:val="Subtle Emphasis Char"/>
    <w:basedOn w:val="DefaultParagraphFont"/>
    <w:uiPriority w:val="19"/>
    <w:rPr>
      <w:rFonts w:cs="Times New Roman"/>
      <w:i/>
      <w:color w:val="000000"/>
      <w:szCs w:val="20"/>
    </w:rPr>
  </w:style>
  <w:style w:type="paragraph" w:styleId="Quote">
    <w:name w:val="Quote"/>
    <w:basedOn w:val="Normal"/>
    <w:next w:val="Normal"/>
    <w:link w:val="QuoteChar"/>
    <w:uiPriority w:val="29"/>
    <w:qFormat/>
    <w:pPr>
      <w:spacing w:before="160" w:line="300" w:lineRule="auto"/>
      <w:ind w:left="144" w:right="144"/>
      <w:jc w:val="center"/>
    </w:pPr>
    <w:rPr>
      <w:rFonts w:asciiTheme="majorHAnsi" w:eastAsiaTheme="minorEastAsia" w:hAnsiTheme="majorHAnsi"/>
      <w:i/>
      <w:iCs/>
      <w:color w:val="00B050"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000000"/>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B050" w:themeColor="accent1"/>
        <w:left w:val="single" w:sz="36" w:space="8" w:color="00B050" w:themeColor="accent1"/>
        <w:bottom w:val="single" w:sz="36" w:space="8" w:color="00B050" w:themeColor="accent1"/>
        <w:right w:val="single" w:sz="36" w:space="8" w:color="00B050" w:themeColor="accent1"/>
      </w:pBdr>
      <w:shd w:val="clear" w:color="auto" w:fill="00B050"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table" w:styleId="TableGrid">
    <w:name w:val="Table Grid"/>
    <w:basedOn w:val="TableNormal"/>
    <w:uiPriority w:val="1"/>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Caption">
    <w:name w:val="caption"/>
    <w:basedOn w:val="Normal"/>
    <w:next w:val="Normal"/>
    <w:uiPriority w:val="35"/>
    <w:unhideWhenUsed/>
    <w:qFormat/>
    <w:pPr>
      <w:spacing w:line="240" w:lineRule="auto"/>
    </w:pPr>
    <w:rPr>
      <w:rFonts w:eastAsiaTheme="minorEastAsia"/>
      <w:b/>
      <w:bCs/>
      <w:smallCaps/>
      <w:color w:val="00B050" w:themeColor="text2"/>
      <w:spacing w:val="6"/>
      <w:sz w:val="20"/>
      <w:szCs w:val="18"/>
      <w:lang w:bidi="hi-IN"/>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36FF90" w:themeColor="accent1" w:themeTint="99"/>
        <w:bottom w:val="single" w:sz="24" w:space="10" w:color="36FF90"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CBEBD"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Pr>
      <w:color w:val="000000"/>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bCs/>
      <w:i/>
      <w:iCs/>
      <w:color w:val="000000"/>
    </w:rPr>
  </w:style>
  <w:style w:type="character" w:styleId="IntenseReference">
    <w:name w:val="Intense Reference"/>
    <w:basedOn w:val="DefaultParagraphFont"/>
    <w:uiPriority w:val="32"/>
    <w:qFormat/>
    <w:rPr>
      <w:b/>
      <w:bCs/>
      <w:smallCaps/>
      <w:color w:val="000000"/>
      <w:spacing w:val="5"/>
      <w:u w:val="single"/>
    </w:rPr>
  </w:style>
  <w:style w:type="character" w:styleId="SubtleEmphasis">
    <w:name w:val="Subtle Emphasis"/>
    <w:basedOn w:val="DefaultParagraphFont"/>
    <w:uiPriority w:val="19"/>
    <w:qFormat/>
    <w:rPr>
      <w:i/>
      <w:iCs/>
      <w:color w:val="000000"/>
    </w:rPr>
  </w:style>
  <w:style w:type="character" w:styleId="SubtleReference">
    <w:name w:val="Subtle Reference"/>
    <w:basedOn w:val="DefaultParagraphFont"/>
    <w:uiPriority w:val="31"/>
    <w:qFormat/>
    <w:rPr>
      <w:smallCaps/>
      <w:color w:val="000000"/>
      <w:u w:val="single"/>
    </w:rPr>
  </w:style>
  <w:style w:type="paragraph" w:styleId="Closing">
    <w:name w:val="Closing"/>
    <w:basedOn w:val="Normal"/>
    <w:link w:val="ClosingChar"/>
    <w:uiPriority w:val="5"/>
    <w:unhideWhenUsed/>
    <w:pPr>
      <w:spacing w:before="480" w:after="960"/>
      <w:contextualSpacing/>
    </w:pPr>
    <w:rPr>
      <w:b/>
      <w:color w:val="00B050" w:themeColor="text2"/>
    </w:rPr>
  </w:style>
  <w:style w:type="character" w:customStyle="1" w:styleId="ClosingChar">
    <w:name w:val="Closing Char"/>
    <w:basedOn w:val="DefaultParagraphFont"/>
    <w:link w:val="Closing"/>
    <w:uiPriority w:val="5"/>
    <w:rPr>
      <w:b/>
      <w:color w:val="000000"/>
      <w:sz w:val="21"/>
    </w:rPr>
  </w:style>
  <w:style w:type="paragraph" w:customStyle="1" w:styleId="RecipientAddress">
    <w:name w:val="Recipient Address"/>
    <w:basedOn w:val="NoSpacing"/>
    <w:link w:val="RecipientAddressChar"/>
    <w:uiPriority w:val="5"/>
    <w:qFormat/>
    <w:pPr>
      <w:spacing w:after="360"/>
      <w:contextualSpacing/>
    </w:pPr>
    <w:rPr>
      <w:color w:val="00B050" w:themeColor="text2"/>
      <w:sz w:val="21"/>
    </w:rPr>
  </w:style>
  <w:style w:type="paragraph" w:styleId="Salutation">
    <w:name w:val="Salutation"/>
    <w:basedOn w:val="NoSpacing"/>
    <w:next w:val="Normal"/>
    <w:link w:val="SalutationChar"/>
    <w:uiPriority w:val="6"/>
    <w:unhideWhenUsed/>
    <w:qFormat/>
    <w:pPr>
      <w:spacing w:before="480" w:after="320"/>
      <w:contextualSpacing/>
    </w:pPr>
    <w:rPr>
      <w:b/>
      <w:color w:val="00B050" w:themeColor="text2"/>
      <w:sz w:val="21"/>
    </w:rPr>
  </w:style>
  <w:style w:type="character" w:customStyle="1" w:styleId="SalutationChar">
    <w:name w:val="Salutation Char"/>
    <w:basedOn w:val="DefaultParagraphFont"/>
    <w:link w:val="Salutation"/>
    <w:uiPriority w:val="6"/>
    <w:rPr>
      <w:b/>
      <w:color w:val="000000"/>
      <w:sz w:val="21"/>
    </w:rPr>
  </w:style>
  <w:style w:type="paragraph" w:customStyle="1" w:styleId="SenderAddress">
    <w:name w:val="Sender Address"/>
    <w:basedOn w:val="NoSpacing"/>
    <w:uiPriority w:val="2"/>
    <w:qFormat/>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00B050"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000000"/>
      <w:sz w:val="32"/>
      <w:szCs w:val="24"/>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B050" w:themeColor="text2"/>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000000"/>
      <w:kern w:val="28"/>
      <w:sz w:val="80"/>
      <w:szCs w:val="52"/>
      <w14:ligatures w14:val="standard"/>
      <w14:numForm w14:val="oldStyle"/>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000000"/>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2F2B20" w:themeColor="text1"/>
    </w:rPr>
    <w:tblPr>
      <w:tblBorders>
        <w:top w:val="single" w:sz="4" w:space="0" w:color="00B050" w:themeColor="accent1"/>
        <w:left w:val="single" w:sz="4" w:space="0" w:color="00B050" w:themeColor="accent1"/>
        <w:bottom w:val="single" w:sz="4" w:space="0" w:color="00B050" w:themeColor="accent1"/>
        <w:right w:val="single" w:sz="4" w:space="0" w:color="00B050" w:themeColor="accent1"/>
        <w:insideH w:val="single" w:sz="4" w:space="0" w:color="FFFFFF" w:themeColor="background1"/>
        <w:insideV w:val="single" w:sz="4" w:space="0" w:color="FFFFFF" w:themeColor="background1"/>
      </w:tblBorders>
    </w:tblPr>
    <w:tcPr>
      <w:shd w:val="clear" w:color="auto" w:fill="BCFFDA" w:themeFill="accent1" w:themeFillTint="33"/>
    </w:tcPr>
    <w:tblStylePr w:type="firstRow">
      <w:rPr>
        <w:b/>
        <w:bCs/>
        <w:color w:val="00B050" w:themeColor="text2"/>
      </w:rPr>
      <w:tblPr/>
      <w:tcPr>
        <w:shd w:val="clear" w:color="auto" w:fill="DEFFEC" w:themeFill="accent1" w:themeFillTint="19"/>
      </w:tcPr>
    </w:tblStylePr>
    <w:tblStylePr w:type="lastRow">
      <w:rPr>
        <w:b/>
        <w:bCs/>
        <w:color w:val="FFFFFF" w:themeColor="background1"/>
      </w:rPr>
      <w:tblPr/>
      <w:tcPr>
        <w:shd w:val="clear" w:color="auto" w:fill="00B050" w:themeFill="accent1"/>
      </w:tcPr>
    </w:tblStylePr>
    <w:tblStylePr w:type="firstCol">
      <w:rPr>
        <w:b/>
        <w:bCs/>
        <w:color w:val="00B050" w:themeColor="text2"/>
      </w:rPr>
    </w:tblStylePr>
    <w:tblStylePr w:type="lastCol">
      <w:rPr>
        <w:color w:val="2F2B2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00B050" w:themeColor="text2"/>
    </w:rPr>
  </w:style>
  <w:style w:type="character" w:customStyle="1" w:styleId="IntenseQuoteChar">
    <w:name w:val="Intense Quote Char"/>
    <w:basedOn w:val="DefaultParagraphFont"/>
    <w:link w:val="IntenseQuote"/>
    <w:uiPriority w:val="30"/>
    <w:rPr>
      <w:rFonts w:eastAsiaTheme="minorEastAsia"/>
      <w:b/>
      <w:bCs/>
      <w:i/>
      <w:iCs/>
      <w:color w:val="000000"/>
      <w:sz w:val="21"/>
      <w:shd w:val="clear" w:color="auto" w:fill="00B050" w:themeFill="accent1"/>
      <w:lang w:bidi="hi-IN"/>
      <w14:ligatures w14:val="standard"/>
      <w14:numForm w14:val="oldStyle"/>
    </w:rPr>
  </w:style>
  <w:style w:type="paragraph" w:styleId="TOCHeading">
    <w:name w:val="TOC Heading"/>
    <w:basedOn w:val="Heading1"/>
    <w:next w:val="Normal"/>
    <w:uiPriority w:val="39"/>
    <w:semiHidden/>
    <w:unhideWhenUsed/>
    <w:qFormat/>
    <w:pPr>
      <w:spacing w:before="480" w:line="264" w:lineRule="auto"/>
      <w:outlineLvl w:val="9"/>
    </w:pPr>
    <w:rPr>
      <w:b/>
      <w:color w:val="000000"/>
      <w:sz w:val="28"/>
      <w14:numForm w14:val="default"/>
    </w:rPr>
  </w:style>
  <w:style w:type="paragraph" w:customStyle="1" w:styleId="PersonalName">
    <w:name w:val="Personal Name"/>
    <w:basedOn w:val="Title"/>
    <w:qFormat/>
    <w:rPr>
      <w:b/>
      <w:sz w:val="28"/>
      <w:szCs w:val="28"/>
    </w:rPr>
  </w:style>
  <w:style w:type="character" w:customStyle="1" w:styleId="RecipientAddressChar">
    <w:name w:val="Recipient Address Char"/>
    <w:basedOn w:val="DefaultParagraphFont"/>
    <w:link w:val="RecipientAddress"/>
    <w:uiPriority w:val="5"/>
    <w:locke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AdjacencyMerge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98ADE466BC43C994892CFB281F8FB8"/>
        <w:category>
          <w:name w:val="General"/>
          <w:gallery w:val="placeholder"/>
        </w:category>
        <w:types>
          <w:type w:val="bbPlcHdr"/>
        </w:types>
        <w:behaviors>
          <w:behavior w:val="content"/>
        </w:behaviors>
        <w:guid w:val="{A31955FF-08F4-4AA1-BC94-22EC641173C1}"/>
      </w:docPartPr>
      <w:docPartBody>
        <w:p w:rsidR="004D22A6" w:rsidRDefault="004D22A6">
          <w:pPr>
            <w:pStyle w:val="E998ADE466BC43C994892CFB281F8FB8"/>
          </w:pPr>
          <w:r>
            <w:t>[Pick the date]</w:t>
          </w:r>
        </w:p>
      </w:docPartBody>
    </w:docPart>
    <w:docPart>
      <w:docPartPr>
        <w:name w:val="019C0A06051F479B864231C9C87A38E6"/>
        <w:category>
          <w:name w:val="General"/>
          <w:gallery w:val="placeholder"/>
        </w:category>
        <w:types>
          <w:type w:val="bbPlcHdr"/>
        </w:types>
        <w:behaviors>
          <w:behavior w:val="content"/>
        </w:behaviors>
        <w:guid w:val="{1EED2EC3-9B9E-4BCE-969E-9792534E1685}"/>
      </w:docPartPr>
      <w:docPartBody>
        <w:p w:rsidR="004D22A6" w:rsidRDefault="004D22A6">
          <w:pPr>
            <w:pStyle w:val="019C0A06051F479B864231C9C87A38E6"/>
          </w:pPr>
          <w:r>
            <w:rPr>
              <w:color w:val="FFFFFF" w:themeColor="background1"/>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Poppins">
    <w:altName w:val="Times New Roman"/>
    <w:charset w:val="00"/>
    <w:family w:val="auto"/>
    <w:pitch w:val="default"/>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2A6"/>
    <w:rsid w:val="004D22A6"/>
    <w:rsid w:val="00764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98ADE466BC43C994892CFB281F8FB8">
    <w:name w:val="E998ADE466BC43C994892CFB281F8FB8"/>
  </w:style>
  <w:style w:type="character" w:styleId="PlaceholderText">
    <w:name w:val="Placeholder Text"/>
    <w:basedOn w:val="DefaultParagraphFont"/>
    <w:uiPriority w:val="99"/>
    <w:rPr>
      <w:color w:val="808080"/>
    </w:rPr>
  </w:style>
  <w:style w:type="paragraph" w:customStyle="1" w:styleId="019C0A06051F479B864231C9C87A38E6">
    <w:name w:val="019C0A06051F479B864231C9C87A3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djacency">
  <a:themeElements>
    <a:clrScheme name="Custom 16">
      <a:dk1>
        <a:srgbClr val="2F2B20"/>
      </a:dk1>
      <a:lt1>
        <a:srgbClr val="FFFFFF"/>
      </a:lt1>
      <a:dk2>
        <a:srgbClr val="00B050"/>
      </a:dk2>
      <a:lt2>
        <a:srgbClr val="00B050"/>
      </a:lt2>
      <a:accent1>
        <a:srgbClr val="00B050"/>
      </a:accent1>
      <a:accent2>
        <a:srgbClr val="9CBEBD"/>
      </a:accent2>
      <a:accent3>
        <a:srgbClr val="D2CB6C"/>
      </a:accent3>
      <a:accent4>
        <a:srgbClr val="95A39D"/>
      </a:accent4>
      <a:accent5>
        <a:srgbClr val="C89F5D"/>
      </a:accent5>
      <a:accent6>
        <a:srgbClr val="00B050"/>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microsoft.com/office/word/2004/10/bibliography" xmlns="http://schemas.microsoft.com/office/word/2004/10/bibliography"/>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2.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96081A92-ED87-4C90-814F-FFA9FB50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AdjacencyMergeLetter</Template>
  <TotalTime>382</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#JobsForEveryone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Callum (SYREC Marketing and Communications)</dc:creator>
  <cp:lastModifiedBy>Samantha Mills</cp:lastModifiedBy>
  <cp:revision>5</cp:revision>
  <cp:lastPrinted>2024-02-22T15:07:00Z</cp:lastPrinted>
  <dcterms:created xsi:type="dcterms:W3CDTF">2022-10-20T09:07:00Z</dcterms:created>
  <dcterms:modified xsi:type="dcterms:W3CDTF">2024-02-22T15:21:00Z</dcterms:modified>
</cp:coreProperties>
</file>